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SCHOOL ADMISSION FORM</w:t>
      </w:r>
    </w:p>
    <w:p>
      <w:r>
        <w:t>Academic Year: 2025 - 2026</w:t>
        <w:br/>
        <w:t>Location: Hyderabad, Telangana</w:t>
      </w:r>
    </w:p>
    <w:p>
      <w:pPr>
        <w:pStyle w:val="Heading2"/>
      </w:pPr>
      <w:r>
        <w:t>Student Details</w:t>
      </w:r>
    </w:p>
    <w:p>
      <w:r>
        <w:t>Full Name of the Student: ____________________________________</w:t>
      </w:r>
    </w:p>
    <w:p>
      <w:r>
        <w:t>Gender: ____________________________________</w:t>
      </w:r>
    </w:p>
    <w:p>
      <w:r>
        <w:t>Date of Birth: ____________________________________</w:t>
      </w:r>
    </w:p>
    <w:p>
      <w:r>
        <w:t>Age as on 31st March 2025: ____________________________________</w:t>
      </w:r>
    </w:p>
    <w:p>
      <w:r>
        <w:t>Class for which Admission is Sought: ____________________________________</w:t>
      </w:r>
    </w:p>
    <w:p>
      <w:r>
        <w:t>Mother Tongue: ____________________________________</w:t>
      </w:r>
    </w:p>
    <w:p>
      <w:r>
        <w:t>Nationality: ____________________________________</w:t>
      </w:r>
    </w:p>
    <w:p>
      <w:r>
        <w:t>Religion: ____________________________________</w:t>
      </w:r>
    </w:p>
    <w:p>
      <w:r>
        <w:t>Aadhaar Number (if available): ____________________________________</w:t>
      </w:r>
    </w:p>
    <w:p>
      <w:r>
        <w:t>Blood Group: ____________________________________</w:t>
      </w:r>
    </w:p>
    <w:p>
      <w:pPr>
        <w:pStyle w:val="Heading2"/>
      </w:pPr>
      <w:r>
        <w:t>Parent/Guardian Details</w:t>
      </w:r>
    </w:p>
    <w:p>
      <w:pPr>
        <w:pStyle w:val="ListBullet"/>
      </w:pPr>
      <w:r>
        <w:t>Father’s Information:</w:t>
      </w:r>
    </w:p>
    <w:p>
      <w:r>
        <w:t>Full Name: ____________________________________</w:t>
      </w:r>
    </w:p>
    <w:p>
      <w:r>
        <w:t>Qualification: ____________________________________</w:t>
      </w:r>
    </w:p>
    <w:p>
      <w:r>
        <w:t>Occupation: ____________________________________</w:t>
      </w:r>
    </w:p>
    <w:p>
      <w:r>
        <w:t>Mobile Number: ____________________________________</w:t>
      </w:r>
    </w:p>
    <w:p>
      <w:r>
        <w:t>Email ID: ____________________________________</w:t>
      </w:r>
    </w:p>
    <w:p>
      <w:r>
        <w:t>Office Address: ____________________________________</w:t>
      </w:r>
    </w:p>
    <w:p>
      <w:pPr>
        <w:pStyle w:val="ListBullet"/>
      </w:pPr>
      <w:r>
        <w:t>Mother’s Information:</w:t>
      </w:r>
    </w:p>
    <w:p>
      <w:r>
        <w:t>Full Name: ____________________________________</w:t>
      </w:r>
    </w:p>
    <w:p>
      <w:r>
        <w:t>Qualification: ____________________________________</w:t>
      </w:r>
    </w:p>
    <w:p>
      <w:r>
        <w:t>Occupation: ____________________________________</w:t>
      </w:r>
    </w:p>
    <w:p>
      <w:r>
        <w:t>Mobile Number: ____________________________________</w:t>
      </w:r>
    </w:p>
    <w:p>
      <w:r>
        <w:t>Email ID: ____________________________________</w:t>
      </w:r>
    </w:p>
    <w:p>
      <w:r>
        <w:t>Office Address: ____________________________________</w:t>
      </w:r>
    </w:p>
    <w:p>
      <w:pPr>
        <w:pStyle w:val="ListBullet"/>
      </w:pPr>
      <w:r>
        <w:t>Guardian (if applicable):</w:t>
      </w:r>
    </w:p>
    <w:p>
      <w:r>
        <w:t>Name &amp; Relationship: ____________________________________</w:t>
      </w:r>
    </w:p>
    <w:p>
      <w:r>
        <w:t>Contact Number: ____________________________________</w:t>
      </w:r>
    </w:p>
    <w:p>
      <w:pPr>
        <w:pStyle w:val="Heading2"/>
      </w:pPr>
      <w:r>
        <w:t>Residential Address</w:t>
      </w:r>
    </w:p>
    <w:p>
      <w:r>
        <w:t>House No. / Street: ____________________________________</w:t>
      </w:r>
    </w:p>
    <w:p>
      <w:r>
        <w:t>Locality / Area: ____________________________________</w:t>
      </w:r>
    </w:p>
    <w:p>
      <w:r>
        <w:t>City: ____________________________________</w:t>
      </w:r>
    </w:p>
    <w:p>
      <w:r>
        <w:t>Pincode: ____________________________________</w:t>
      </w:r>
    </w:p>
    <w:p>
      <w:r>
        <w:t>State: ____________________________________</w:t>
      </w:r>
    </w:p>
    <w:p>
      <w:pPr>
        <w:pStyle w:val="Heading2"/>
      </w:pPr>
      <w:r>
        <w:t>Previous School Details (if applicable)</w:t>
      </w:r>
    </w:p>
    <w:p>
      <w:r>
        <w:t>Name of the School: ____________________________________</w:t>
      </w:r>
    </w:p>
    <w:p>
      <w:r>
        <w:t>Last Class Attended: ____________________________________</w:t>
      </w:r>
    </w:p>
    <w:p>
      <w:r>
        <w:t>Medium of Instruction: ____________________________________</w:t>
      </w:r>
    </w:p>
    <w:p>
      <w:r>
        <w:t>TC Number &amp; Date: ____________________________________</w:t>
      </w:r>
    </w:p>
    <w:p>
      <w:pPr>
        <w:pStyle w:val="Heading2"/>
      </w:pPr>
      <w:r>
        <w:t>Documents to be Attached (Photocopies)</w:t>
      </w:r>
    </w:p>
    <w:p>
      <w:pPr>
        <w:pStyle w:val="ListBullet"/>
      </w:pPr>
      <w:r>
        <w:t>☐ Birth Certificate</w:t>
      </w:r>
    </w:p>
    <w:p>
      <w:pPr>
        <w:pStyle w:val="ListBullet"/>
      </w:pPr>
      <w:r>
        <w:t>☐ Aadhaar Card (Student &amp; Parents)</w:t>
      </w:r>
    </w:p>
    <w:p>
      <w:pPr>
        <w:pStyle w:val="ListBullet"/>
      </w:pPr>
      <w:r>
        <w:t>☐ Address Proof</w:t>
      </w:r>
    </w:p>
    <w:p>
      <w:pPr>
        <w:pStyle w:val="ListBullet"/>
      </w:pPr>
      <w:r>
        <w:t>☐ Transfer Certificate (if applicable)</w:t>
      </w:r>
    </w:p>
    <w:p>
      <w:pPr>
        <w:pStyle w:val="ListBullet"/>
      </w:pPr>
      <w:r>
        <w:t>☐ Bonafide Certificate (if required)</w:t>
      </w:r>
    </w:p>
    <w:p>
      <w:pPr>
        <w:pStyle w:val="ListBullet"/>
      </w:pPr>
      <w:r>
        <w:t>☐ Recent Passport-size Photos - 3</w:t>
      </w:r>
    </w:p>
    <w:p>
      <w:pPr>
        <w:pStyle w:val="ListBullet"/>
      </w:pPr>
      <w:r>
        <w:t>☐ Caste Certificate (if applicable)</w:t>
      </w:r>
    </w:p>
    <w:p>
      <w:pPr>
        <w:pStyle w:val="Heading2"/>
      </w:pPr>
      <w:r>
        <w:t>Declaration by Parent/Guardian</w:t>
      </w:r>
    </w:p>
    <w:p>
      <w:r>
        <w:t>I hereby declare that all the information furnished above is true and correct to the best of my knowledge. I shall abide by all the rules and regulations of the school.</w:t>
        <w:br/>
      </w:r>
    </w:p>
    <w:p>
      <w:r>
        <w:t>Signature of Parent/Guardian: ____________________________________</w:t>
      </w:r>
    </w:p>
    <w:p>
      <w:r>
        <w:t>Date: ____________________________________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